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2"/>
        <w:spacing w:after="213" w:line="276" w:lineRule="auto"/>
        <w:ind w:left="-5" w:firstLine="0"/>
        <w:jc w:val="both"/>
        <w:rPr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 w:val="0"/>
        </w:rPr>
        <w:t xml:space="preserve"> </w:t>
      </w:r>
      <w:r>
        <w:rPr>
          <w:b/>
          <w:sz w:val="28"/>
          <w:szCs w:val="28"/>
          <w:vertAlign w:val="baseline"/>
          <w:rtl w:val="0"/>
        </w:rPr>
        <w:tab/>
      </w:r>
      <w:r>
        <w:rPr>
          <w:b/>
          <w:sz w:val="28"/>
          <w:szCs w:val="28"/>
          <w:vertAlign w:val="baseline"/>
          <w:rtl w:val="0"/>
        </w:rPr>
        <w:tab/>
      </w:r>
      <w:r>
        <w:rPr>
          <w:b/>
          <w:sz w:val="28"/>
          <w:szCs w:val="28"/>
          <w:vertAlign w:val="baseline"/>
          <w:rtl w:val="0"/>
        </w:rPr>
        <w:tab/>
      </w:r>
      <w:r>
        <w:rPr>
          <w:b/>
          <w:sz w:val="28"/>
          <w:szCs w:val="28"/>
          <w:vertAlign w:val="baseline"/>
          <w:rtl w:val="0"/>
        </w:rPr>
        <w:tab/>
      </w:r>
      <w:r>
        <w:rPr>
          <w:b/>
          <w:sz w:val="28"/>
          <w:szCs w:val="28"/>
          <w:vertAlign w:val="baseline"/>
          <w:rtl w:val="0"/>
        </w:rPr>
        <w:tab/>
      </w:r>
      <w:r>
        <w:rPr>
          <w:b/>
          <w:sz w:val="28"/>
          <w:szCs w:val="28"/>
          <w:vertAlign w:val="baseline"/>
          <w:rtl w:val="0"/>
        </w:rPr>
        <w:tab/>
      </w:r>
      <w:r>
        <w:rPr>
          <w:b/>
          <w:sz w:val="28"/>
          <w:szCs w:val="28"/>
          <w:vertAlign w:val="baseline"/>
          <w:rtl w:val="0"/>
        </w:rPr>
        <w:tab/>
      </w:r>
      <w:r>
        <w:rPr>
          <w:b/>
          <w:sz w:val="28"/>
          <w:szCs w:val="28"/>
          <w:vertAlign w:val="baseline"/>
          <w:rtl w:val="0"/>
        </w:rPr>
        <w:tab/>
      </w:r>
      <w:r>
        <w:rPr>
          <w:b/>
          <w:sz w:val="28"/>
          <w:szCs w:val="28"/>
          <w:vertAlign w:val="baseline"/>
          <w:rtl w:val="0"/>
        </w:rPr>
        <w:tab/>
      </w:r>
    </w:p>
    <w:p w14:paraId="00000002">
      <w:pPr>
        <w:pStyle w:val="2"/>
        <w:spacing w:after="213" w:line="276" w:lineRule="auto"/>
        <w:ind w:left="-5" w:firstLine="0"/>
        <w:jc w:val="center"/>
        <w:rPr>
          <w:sz w:val="28"/>
          <w:szCs w:val="28"/>
          <w:vertAlign w:val="baseline"/>
        </w:rPr>
      </w:pPr>
      <w:r>
        <w:rPr>
          <w:rFonts w:hint="default"/>
          <w:b/>
          <w:sz w:val="28"/>
          <w:szCs w:val="28"/>
          <w:u w:val="single"/>
          <w:vertAlign w:val="baseline"/>
          <w:rtl w:val="0"/>
          <w:lang w:val="en-US"/>
        </w:rPr>
        <w:t>CURRICULAM VITAE</w:t>
      </w:r>
    </w:p>
    <w:p w14:paraId="00000003">
      <w:pPr>
        <w:rPr>
          <w:vertAlign w:val="baseline"/>
        </w:rPr>
      </w:pPr>
    </w:p>
    <w:p w14:paraId="0AEBD5FC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/>
          <w:bCs w:val="0"/>
          <w:sz w:val="22"/>
          <w:szCs w:val="22"/>
          <w:vertAlign w:val="baseline"/>
        </w:rPr>
      </w:pPr>
      <w:r>
        <w:rPr>
          <w:sz w:val="28"/>
          <w:szCs w:val="28"/>
          <w:vertAlign w:val="baseline"/>
          <w:rtl w:val="0"/>
        </w:rPr>
        <w:tab/>
      </w:r>
      <w:r>
        <w:rPr>
          <w:rFonts w:ascii="Arial" w:hAnsi="Arial" w:eastAsia="Arial" w:cs="Arial"/>
          <w:b/>
          <w:vertAlign w:val="baseline"/>
          <w:rtl w:val="0"/>
        </w:rPr>
        <w:t>A.MARIA CHITRA,</w:t>
      </w:r>
      <w:r>
        <w:rPr>
          <w:rFonts w:ascii="Arial" w:hAnsi="Arial" w:eastAsia="Arial" w:cs="Arial"/>
          <w:b/>
          <w:vertAlign w:val="baseline"/>
          <w:rtl w:val="0"/>
        </w:rPr>
        <w:tab/>
      </w:r>
      <w:r>
        <w:rPr>
          <w:rFonts w:ascii="Arial" w:hAnsi="Arial" w:eastAsia="Arial" w:cs="Arial"/>
          <w:b/>
          <w:vertAlign w:val="baseline"/>
          <w:rtl w:val="0"/>
        </w:rPr>
        <w:tab/>
      </w:r>
      <w:r>
        <w:rPr>
          <w:rFonts w:hint="default" w:ascii="Arial" w:hAnsi="Arial" w:eastAsia="Arial" w:cs="Arial"/>
          <w:b/>
          <w:vertAlign w:val="baseline"/>
          <w:rtl w:val="0"/>
          <w:lang w:val="en-US"/>
        </w:rPr>
        <w:t xml:space="preserve">                                 </w:t>
      </w:r>
      <w:r>
        <w:rPr>
          <w:rFonts w:hint="default" w:ascii="Arial" w:hAnsi="Arial" w:eastAsia="Arial" w:cs="Arial"/>
          <w:b/>
          <w:vertAlign w:val="baseline"/>
          <w:rtl w:val="0"/>
          <w:lang w:val="en-US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>W/o, U.Simon Selvaraj,</w:t>
      </w:r>
    </w:p>
    <w:p w14:paraId="0F0C3D25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</w:pP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>mariachitra20@gmail.com</w:t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 xml:space="preserve">Plot No;24, Ubasan Garden, </w:t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</w:r>
      <w:bookmarkStart w:id="0" w:name="_GoBack"/>
      <w:bookmarkEnd w:id="0"/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>Malaipatty Road,</w:t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ab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</w:r>
      <w:r>
        <w:rPr>
          <w:rFonts w:ascii="Arial" w:hAnsi="Arial" w:eastAsia="Arial" w:cs="Arial"/>
          <w:b/>
          <w:bCs w:val="0"/>
          <w:sz w:val="22"/>
          <w:szCs w:val="22"/>
          <w:vertAlign w:val="baseline"/>
          <w:rtl w:val="0"/>
        </w:rPr>
        <w:t>Dindigul.</w:t>
      </w:r>
    </w:p>
    <w:p w14:paraId="44662B0D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</w:pP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/>
      </w:r>
      <w:r>
        <w:rPr>
          <w:rFonts w:hint="default" w:ascii="Arial" w:hAnsi="Arial" w:eastAsia="Arial" w:cs="Arial"/>
          <w:b/>
          <w:bCs w:val="0"/>
          <w:sz w:val="22"/>
          <w:szCs w:val="22"/>
          <w:vertAlign w:val="baseline"/>
          <w:rtl w:val="0"/>
          <w:lang w:val="en-US"/>
        </w:rPr>
        <w:tab/>
        <w:t>9566664859</w:t>
      </w:r>
    </w:p>
    <w:p w14:paraId="04134F67">
      <w:pPr>
        <w:pBdr>
          <w:bottom w:val="single" w:color="000000" w:sz="12" w:space="1"/>
        </w:pBdr>
        <w:rPr>
          <w:rFonts w:ascii="Arial" w:hAnsi="Arial" w:eastAsia="Arial" w:cs="Arial"/>
          <w:b w:val="0"/>
          <w:sz w:val="20"/>
          <w:szCs w:val="20"/>
          <w:vertAlign w:val="baseline"/>
        </w:rPr>
      </w:pPr>
    </w:p>
    <w:p w14:paraId="00000007">
      <w:pPr>
        <w:rPr>
          <w:rFonts w:ascii="Arial" w:hAnsi="Arial" w:eastAsia="Arial" w:cs="Arial"/>
          <w:b w:val="0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ab/>
      </w: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ab/>
      </w: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 xml:space="preserve"> </w:t>
      </w:r>
    </w:p>
    <w:p w14:paraId="00000008">
      <w:pPr>
        <w:spacing w:line="240" w:lineRule="auto"/>
        <w:rPr>
          <w:b w:val="0"/>
          <w:vertAlign w:val="baseline"/>
        </w:rPr>
      </w:pP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</w:p>
    <w:p w14:paraId="00000009">
      <w:pPr>
        <w:shd w:val="clear" w:fill="C0C0C0"/>
        <w:spacing w:after="214" w:line="276" w:lineRule="auto"/>
        <w:ind w:left="-5" w:firstLine="0"/>
        <w:jc w:val="both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 xml:space="preserve">OBJECTIVE </w:t>
      </w:r>
    </w:p>
    <w:p w14:paraId="0000000A">
      <w:pPr>
        <w:spacing w:after="0" w:line="276" w:lineRule="auto"/>
        <w:ind w:left="0" w:firstLine="0"/>
        <w:jc w:val="both"/>
        <w:rPr>
          <w:b w:val="0"/>
          <w:bCs/>
          <w:vertAlign w:val="baseline"/>
          <w:rtl w:val="0"/>
        </w:rPr>
      </w:pPr>
      <w:r>
        <w:rPr>
          <w:b w:val="0"/>
          <w:bCs/>
          <w:vertAlign w:val="baseline"/>
          <w:rtl w:val="0"/>
        </w:rPr>
        <w:tab/>
      </w:r>
      <w:r>
        <w:rPr>
          <w:b w:val="0"/>
          <w:bCs/>
          <w:vertAlign w:val="baseline"/>
          <w:rtl w:val="0"/>
        </w:rPr>
        <w:t>Seeking long term association with organization wherein I can contribute to the growth of the organization and cherish the learning opportunities invariably associated with it.</w:t>
      </w:r>
    </w:p>
    <w:p w14:paraId="67D60B0C">
      <w:pPr>
        <w:spacing w:after="0" w:line="276" w:lineRule="auto"/>
        <w:ind w:left="0" w:firstLine="0"/>
        <w:jc w:val="both"/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</w:pPr>
      <w:r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  <w:t>SUMMARY</w:t>
      </w:r>
    </w:p>
    <w:p w14:paraId="767E17F4">
      <w:pPr>
        <w:spacing w:after="0" w:line="276" w:lineRule="auto"/>
        <w:ind w:left="0" w:firstLine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 xml:space="preserve"> Dedicated and team oriented education professional with a passion for teaching the subject of English Literature. Student focused educational profesional with 15 years of demonstrated experience in helping students to learn and achieve academic-success. Strong teaching skills combined with excellent knowledge of subject content.</w:t>
      </w:r>
    </w:p>
    <w:p w14:paraId="29FC655A">
      <w:pPr>
        <w:spacing w:after="0" w:line="276" w:lineRule="auto"/>
        <w:ind w:left="0" w:firstLine="0"/>
        <w:jc w:val="both"/>
        <w:rPr>
          <w:rFonts w:hint="default"/>
          <w:b w:val="0"/>
          <w:bCs/>
          <w:vertAlign w:val="baseline"/>
          <w:rtl w:val="0"/>
          <w:lang w:val="en-US"/>
        </w:rPr>
      </w:pPr>
    </w:p>
    <w:p w14:paraId="59D791AA">
      <w:pPr>
        <w:spacing w:after="0" w:line="276" w:lineRule="auto"/>
        <w:ind w:left="0" w:firstLine="0"/>
        <w:jc w:val="both"/>
        <w:rPr>
          <w:rFonts w:hint="default"/>
          <w:b w:val="0"/>
          <w:bCs/>
          <w:vertAlign w:val="baseline"/>
          <w:rtl w:val="0"/>
          <w:lang w:val="en-US"/>
        </w:rPr>
      </w:pPr>
    </w:p>
    <w:p w14:paraId="0000000B">
      <w:pPr>
        <w:shd w:val="clear" w:fill="C0C0C0"/>
        <w:spacing w:after="280" w:line="276" w:lineRule="auto"/>
        <w:ind w:left="-5" w:firstLine="0"/>
        <w:jc w:val="both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EDUCATIONAL QUALIFICATIONS</w:t>
      </w:r>
    </w:p>
    <w:tbl>
      <w:tblPr>
        <w:tblStyle w:val="25"/>
        <w:tblW w:w="9538" w:type="dxa"/>
        <w:tblInd w:w="-106" w:type="dxa"/>
        <w:tblLayout w:type="fixed"/>
        <w:tblCellMar>
          <w:top w:w="0" w:type="dxa"/>
          <w:left w:w="106" w:type="dxa"/>
          <w:bottom w:w="0" w:type="dxa"/>
          <w:right w:w="53" w:type="dxa"/>
        </w:tblCellMar>
      </w:tblPr>
      <w:tblGrid>
        <w:gridCol w:w="2082"/>
        <w:gridCol w:w="3398"/>
        <w:gridCol w:w="1754"/>
        <w:gridCol w:w="2304"/>
      </w:tblGrid>
      <w:tr w14:paraId="4CABD729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93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C">
            <w:pPr>
              <w:spacing w:after="0" w:line="276" w:lineRule="auto"/>
              <w:ind w:left="0" w:right="59" w:firstLine="0"/>
              <w:jc w:val="center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COURSE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D">
            <w:pPr>
              <w:spacing w:after="0" w:line="276" w:lineRule="auto"/>
              <w:ind w:left="0" w:firstLine="0"/>
              <w:jc w:val="center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INSTITUTIONS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E">
            <w:pPr>
              <w:spacing w:after="0" w:line="276" w:lineRule="auto"/>
              <w:ind w:left="0" w:firstLine="0"/>
              <w:jc w:val="center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YEAR OF PASSING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F">
            <w:pPr>
              <w:spacing w:after="16" w:line="276" w:lineRule="auto"/>
              <w:ind w:left="5" w:firstLine="0"/>
              <w:jc w:val="center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PERCENTAGE</w:t>
            </w:r>
          </w:p>
          <w:p w14:paraId="00000010">
            <w:pPr>
              <w:spacing w:after="0" w:line="276" w:lineRule="auto"/>
              <w:ind w:left="0" w:right="54" w:firstLine="0"/>
              <w:jc w:val="center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(%)</w:t>
            </w:r>
          </w:p>
        </w:tc>
      </w:tr>
      <w:tr w14:paraId="0DBB1A6A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15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1">
            <w:pPr>
              <w:spacing w:line="276" w:lineRule="auto"/>
              <w:ind w:left="0" w:right="59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B.A.ENGLISH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2">
            <w:pPr>
              <w:spacing w:after="16" w:line="276" w:lineRule="auto"/>
              <w:ind w:left="0" w:right="60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G.T.N Arts College,</w:t>
            </w:r>
          </w:p>
          <w:p w14:paraId="00000013">
            <w:pPr>
              <w:spacing w:after="16" w:line="276" w:lineRule="auto"/>
              <w:ind w:left="0" w:right="60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Dindigul.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4">
            <w:pPr>
              <w:spacing w:after="0" w:line="276" w:lineRule="auto"/>
              <w:ind w:left="0" w:right="51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1999-2002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5">
            <w:pPr>
              <w:spacing w:after="0" w:line="276" w:lineRule="auto"/>
              <w:ind w:left="0" w:right="55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47%</w:t>
            </w:r>
          </w:p>
        </w:tc>
      </w:tr>
      <w:tr w14:paraId="04068B25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139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6">
            <w:pPr>
              <w:spacing w:after="0" w:line="276" w:lineRule="auto"/>
              <w:ind w:left="0" w:right="55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M.A.ENGLISH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7">
            <w:pPr>
              <w:spacing w:after="0" w:line="276" w:lineRule="auto"/>
              <w:ind w:left="0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St.Joseph’s College,</w:t>
            </w:r>
          </w:p>
          <w:p w14:paraId="00000018">
            <w:pPr>
              <w:spacing w:after="0" w:line="276" w:lineRule="auto"/>
              <w:ind w:left="0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Trichy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9">
            <w:pPr>
              <w:spacing w:after="0" w:line="276" w:lineRule="auto"/>
              <w:ind w:left="31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2002-2004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A">
            <w:pPr>
              <w:spacing w:after="0" w:line="276" w:lineRule="auto"/>
              <w:ind w:left="0" w:right="56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59.96%</w:t>
            </w:r>
          </w:p>
        </w:tc>
      </w:tr>
      <w:tr w14:paraId="6F25C140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12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B">
            <w:pPr>
              <w:spacing w:after="0" w:line="276" w:lineRule="auto"/>
              <w:ind w:left="0" w:right="53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M.Phil,ENGLISH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C">
            <w:pPr>
              <w:spacing w:after="0" w:line="276" w:lineRule="auto"/>
              <w:ind w:left="0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St.Joseph’s College,</w:t>
            </w:r>
          </w:p>
          <w:p w14:paraId="0000001D">
            <w:pPr>
              <w:spacing w:after="0" w:line="276" w:lineRule="auto"/>
              <w:ind w:left="0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Trichy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E">
            <w:pPr>
              <w:spacing w:after="0" w:line="276" w:lineRule="auto"/>
              <w:ind w:left="31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2004-2006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F">
            <w:pPr>
              <w:spacing w:after="0" w:line="276" w:lineRule="auto"/>
              <w:ind w:left="0" w:right="55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66%</w:t>
            </w:r>
          </w:p>
        </w:tc>
      </w:tr>
      <w:tr w14:paraId="6FB56558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128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0">
            <w:pPr>
              <w:spacing w:after="0" w:line="276" w:lineRule="auto"/>
              <w:ind w:left="0" w:right="53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B.Ed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1">
            <w:pPr>
              <w:spacing w:after="0" w:line="276" w:lineRule="auto"/>
              <w:ind w:left="0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Victory College of Education, Kambiliampatty, Dindigul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2">
            <w:pPr>
              <w:spacing w:after="0" w:line="276" w:lineRule="auto"/>
              <w:ind w:left="31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2015-2016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3">
            <w:pPr>
              <w:spacing w:after="0" w:line="276" w:lineRule="auto"/>
              <w:ind w:left="0" w:right="55" w:firstLine="0"/>
              <w:jc w:val="center"/>
              <w:rPr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b w:val="0"/>
                <w:bCs/>
                <w:sz w:val="22"/>
                <w:szCs w:val="22"/>
                <w:vertAlign w:val="baseline"/>
                <w:rtl w:val="0"/>
              </w:rPr>
              <w:t>63%</w:t>
            </w:r>
          </w:p>
        </w:tc>
      </w:tr>
    </w:tbl>
    <w:p w14:paraId="03597393">
      <w:pPr>
        <w:shd w:val="clear" w:fill="C0C0C0"/>
        <w:spacing w:after="120" w:line="276" w:lineRule="auto"/>
        <w:ind w:left="0" w:leftChars="0" w:firstLine="0" w:firstLineChars="0"/>
        <w:jc w:val="both"/>
        <w:rPr>
          <w:rFonts w:ascii="Arial" w:hAnsi="Arial" w:eastAsia="Arial" w:cs="Arial"/>
          <w:b/>
          <w:vertAlign w:val="baseline"/>
          <w:rtl w:val="0"/>
        </w:rPr>
      </w:pPr>
    </w:p>
    <w:p w14:paraId="52ADB0B3">
      <w:pPr>
        <w:shd w:val="clear" w:fill="C0C0C0"/>
        <w:spacing w:after="120" w:line="276" w:lineRule="auto"/>
        <w:ind w:left="0" w:leftChars="0" w:firstLine="0" w:firstLineChars="0"/>
        <w:jc w:val="both"/>
        <w:rPr>
          <w:rFonts w:ascii="Arial" w:hAnsi="Arial" w:eastAsia="Arial" w:cs="Arial"/>
          <w:b/>
          <w:vertAlign w:val="baseline"/>
          <w:rtl w:val="0"/>
        </w:rPr>
      </w:pPr>
    </w:p>
    <w:p w14:paraId="00000025">
      <w:pPr>
        <w:shd w:val="clear" w:fill="C0C0C0"/>
        <w:spacing w:after="120" w:line="276" w:lineRule="auto"/>
        <w:ind w:left="0" w:leftChars="0" w:firstLine="0" w:firstLineChars="0"/>
        <w:jc w:val="both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TECHNICAL  QUALIFICATION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5"/>
        <w:gridCol w:w="2315"/>
      </w:tblGrid>
      <w:tr w14:paraId="4942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14" w:type="dxa"/>
          </w:tcPr>
          <w:p w14:paraId="00000026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4"/>
                <w:szCs w:val="24"/>
                <w:vertAlign w:val="baseline"/>
                <w:lang w:val="en-US"/>
              </w:rPr>
              <w:t>Course</w:t>
            </w:r>
          </w:p>
        </w:tc>
        <w:tc>
          <w:tcPr>
            <w:tcW w:w="2314" w:type="dxa"/>
          </w:tcPr>
          <w:p w14:paraId="53F145EC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4"/>
                <w:szCs w:val="24"/>
                <w:vertAlign w:val="baseline"/>
                <w:lang w:val="en-US"/>
              </w:rPr>
              <w:t>Institution Studied</w:t>
            </w:r>
          </w:p>
        </w:tc>
        <w:tc>
          <w:tcPr>
            <w:tcW w:w="2315" w:type="dxa"/>
          </w:tcPr>
          <w:p w14:paraId="0FA8252A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4"/>
                <w:szCs w:val="24"/>
                <w:vertAlign w:val="baseline"/>
                <w:lang w:val="en-US"/>
              </w:rPr>
              <w:t>Board</w:t>
            </w:r>
          </w:p>
        </w:tc>
        <w:tc>
          <w:tcPr>
            <w:tcW w:w="2315" w:type="dxa"/>
          </w:tcPr>
          <w:p w14:paraId="07BDA507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4"/>
                <w:szCs w:val="24"/>
                <w:vertAlign w:val="baseline"/>
                <w:lang w:val="en-US"/>
              </w:rPr>
              <w:t>Percentage&amp; Class Obtained</w:t>
            </w:r>
          </w:p>
        </w:tc>
      </w:tr>
      <w:tr w14:paraId="4CE8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14" w:type="dxa"/>
          </w:tcPr>
          <w:p w14:paraId="064708C8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</w:pPr>
          </w:p>
          <w:p w14:paraId="2C192DFD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  <w:t>Stenography (Eng)</w:t>
            </w:r>
          </w:p>
        </w:tc>
        <w:tc>
          <w:tcPr>
            <w:tcW w:w="2314" w:type="dxa"/>
          </w:tcPr>
          <w:p w14:paraId="2BA5CD4B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  <w:t>Govt. Industrial Training Institute, (Women),Dindigul</w:t>
            </w:r>
          </w:p>
        </w:tc>
        <w:tc>
          <w:tcPr>
            <w:tcW w:w="2315" w:type="dxa"/>
          </w:tcPr>
          <w:p w14:paraId="3FCA5EFB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</w:pPr>
          </w:p>
          <w:p w14:paraId="4D4DAA66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  <w:t>NCVT</w:t>
            </w:r>
          </w:p>
        </w:tc>
        <w:tc>
          <w:tcPr>
            <w:tcW w:w="2315" w:type="dxa"/>
          </w:tcPr>
          <w:p w14:paraId="790F6B3B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</w:pPr>
          </w:p>
          <w:p w14:paraId="73E5370C">
            <w:pPr>
              <w:numPr>
                <w:ilvl w:val="0"/>
                <w:numId w:val="0"/>
              </w:numPr>
              <w:tabs>
                <w:tab w:val="center" w:pos="1006"/>
                <w:tab w:val="center" w:pos="2161"/>
                <w:tab w:val="center" w:pos="3627"/>
              </w:tabs>
              <w:spacing w:after="120" w:line="276" w:lineRule="auto"/>
              <w:ind w:right="0" w:rightChars="0"/>
              <w:jc w:val="center"/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sz w:val="22"/>
                <w:szCs w:val="22"/>
                <w:vertAlign w:val="baseline"/>
                <w:lang w:val="en-US"/>
              </w:rPr>
              <w:t>85% I Class with Distinction</w:t>
            </w:r>
          </w:p>
        </w:tc>
      </w:tr>
    </w:tbl>
    <w:p w14:paraId="5C13F234">
      <w:pPr>
        <w:numPr>
          <w:ilvl w:val="0"/>
          <w:numId w:val="0"/>
        </w:numPr>
        <w:tabs>
          <w:tab w:val="center" w:pos="1006"/>
          <w:tab w:val="center" w:pos="2161"/>
          <w:tab w:val="center" w:pos="3627"/>
        </w:tabs>
        <w:spacing w:after="120" w:line="276" w:lineRule="auto"/>
        <w:ind w:right="0" w:rightChars="0"/>
        <w:jc w:val="both"/>
        <w:rPr>
          <w:rFonts w:ascii="Calibri" w:hAnsi="Calibri" w:eastAsia="Calibri" w:cs="Calibri"/>
          <w:b w:val="0"/>
          <w:sz w:val="22"/>
          <w:szCs w:val="22"/>
          <w:vertAlign w:val="baseline"/>
        </w:rPr>
      </w:pPr>
    </w:p>
    <w:p w14:paraId="00000027">
      <w:pPr>
        <w:spacing w:after="0" w:line="276" w:lineRule="auto"/>
        <w:ind w:left="360" w:firstLine="0"/>
        <w:jc w:val="both"/>
        <w:rPr>
          <w:b w:val="0"/>
          <w:vertAlign w:val="baseline"/>
        </w:rPr>
      </w:pPr>
    </w:p>
    <w:p w14:paraId="00000028">
      <w:pPr>
        <w:shd w:val="clear" w:fill="C0C0C0"/>
        <w:spacing w:after="120" w:line="276" w:lineRule="auto"/>
        <w:ind w:left="-90" w:firstLine="90"/>
        <w:jc w:val="both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COMPUTER  KNOWLEDGE :</w:t>
      </w:r>
    </w:p>
    <w:p w14:paraId="00000029">
      <w:pPr>
        <w:numPr>
          <w:ilvl w:val="0"/>
          <w:numId w:val="1"/>
        </w:numPr>
        <w:tabs>
          <w:tab w:val="center" w:pos="1006"/>
          <w:tab w:val="center" w:pos="2161"/>
          <w:tab w:val="center" w:pos="3627"/>
        </w:tabs>
        <w:spacing w:after="120" w:line="276" w:lineRule="auto"/>
        <w:ind w:left="720" w:hanging="36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Knowledge of Microsoft Office Packages and Excel</w:t>
      </w:r>
    </w:p>
    <w:p w14:paraId="0000002A">
      <w:pPr>
        <w:spacing w:after="0" w:line="276" w:lineRule="auto"/>
        <w:ind w:left="720" w:firstLine="0"/>
        <w:jc w:val="both"/>
        <w:rPr>
          <w:b w:val="0"/>
          <w:bCs/>
          <w:vertAlign w:val="baseline"/>
        </w:rPr>
      </w:pPr>
    </w:p>
    <w:p w14:paraId="0000002B">
      <w:pPr>
        <w:shd w:val="clear" w:fill="C0C0C0"/>
        <w:spacing w:after="120" w:line="276" w:lineRule="auto"/>
        <w:ind w:left="0" w:firstLine="90"/>
        <w:jc w:val="both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STRENGTHS</w:t>
      </w:r>
    </w:p>
    <w:p w14:paraId="0000002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Ability to handle pressure with ease</w:t>
      </w:r>
    </w:p>
    <w:p w14:paraId="0000002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Quick Learner &amp; Hard Worker</w:t>
      </w:r>
    </w:p>
    <w:p w14:paraId="0000003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b w:val="0"/>
          <w:vertAlign w:val="baseline"/>
        </w:rPr>
      </w:pPr>
      <w:r>
        <w:rPr>
          <w:b w:val="0"/>
          <w:bCs/>
          <w:vertAlign w:val="baseline"/>
          <w:rtl w:val="0"/>
        </w:rPr>
        <w:t xml:space="preserve">Ability to </w:t>
      </w:r>
      <w:r>
        <w:rPr>
          <w:b w:val="0"/>
          <w:bCs/>
          <w:rtl w:val="0"/>
        </w:rPr>
        <w:t>absorb information</w:t>
      </w:r>
      <w:r>
        <w:rPr>
          <w:b w:val="0"/>
          <w:bCs/>
          <w:vertAlign w:val="baseline"/>
          <w:rtl w:val="0"/>
        </w:rPr>
        <w:t>, knowledge &amp; Procedure and remain responsive.</w:t>
      </w:r>
    </w:p>
    <w:p w14:paraId="00000031">
      <w:pPr>
        <w:spacing w:after="0" w:line="276" w:lineRule="auto"/>
        <w:ind w:left="720" w:firstLine="0"/>
        <w:jc w:val="both"/>
        <w:rPr>
          <w:b w:val="0"/>
          <w:vertAlign w:val="baseline"/>
        </w:rPr>
      </w:pPr>
    </w:p>
    <w:p w14:paraId="00000032">
      <w:pPr>
        <w:shd w:val="clear" w:fill="C0C0C0"/>
        <w:spacing w:after="120" w:line="276" w:lineRule="auto"/>
        <w:ind w:left="360" w:hanging="360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vertAlign w:val="baseline"/>
          <w:rtl w:val="0"/>
        </w:rPr>
        <w:t>TEACHING  EXPERIENCE :</w:t>
      </w:r>
    </w:p>
    <w:p w14:paraId="00000033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b w:val="0"/>
          <w:bCs/>
        </w:rPr>
      </w:pPr>
      <w:r>
        <w:rPr>
          <w:b w:val="0"/>
          <w:bCs/>
          <w:rtl w:val="0"/>
        </w:rPr>
        <w:t>Assistant Professor at Anugraha Institute of Social Sciences, Dindigul. (14-03-2022 Till Date)</w:t>
      </w:r>
    </w:p>
    <w:p w14:paraId="00000034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b w:val="0"/>
          <w:bCs/>
          <w:u w:val="none"/>
        </w:rPr>
      </w:pPr>
      <w:r>
        <w:rPr>
          <w:b w:val="0"/>
          <w:bCs/>
          <w:vertAlign w:val="baseline"/>
          <w:rtl w:val="0"/>
        </w:rPr>
        <w:t>Lecturer at Shri Ramana’s ABC Polytechnic College, Dindigul. (29-062011</w:t>
      </w:r>
      <w:r>
        <w:rPr>
          <w:b w:val="0"/>
          <w:bCs/>
          <w:rtl w:val="0"/>
        </w:rPr>
        <w:t>- 11-03-2022</w:t>
      </w:r>
      <w:r>
        <w:rPr>
          <w:b w:val="0"/>
          <w:bCs/>
          <w:vertAlign w:val="baseline"/>
          <w:rtl w:val="0"/>
        </w:rPr>
        <w:t>)</w:t>
      </w:r>
    </w:p>
    <w:p w14:paraId="00000035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Sr.Lecturer at Jawaharlal Institute of Technology, Coimbatore.(10-08-2009 till 2011)</w:t>
      </w:r>
    </w:p>
    <w:p w14:paraId="00000036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Lecture at Sams College of Engineering and Technology, Chennai (3 Months in 2008)</w:t>
      </w:r>
    </w:p>
    <w:p w14:paraId="00000037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Lecturer at Salesian Institute of Graphic Arts (SIGA) Polytechnic College, Chennai (1 ½ Years  from July -2007 till Sep-2008)</w:t>
      </w:r>
    </w:p>
    <w:p w14:paraId="00000038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Leturer at Christian Polytechnic College, Oddanchatram (7 Months From Jan 2009 till July 2009)</w:t>
      </w:r>
    </w:p>
    <w:p w14:paraId="00000039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Teacher at Sahayamatha Matriculation School, Dindigul (2 yrs from June 2005 till April 2007 )</w:t>
      </w:r>
    </w:p>
    <w:p w14:paraId="0000003A">
      <w:pPr>
        <w:spacing w:after="0" w:line="276" w:lineRule="auto"/>
        <w:ind w:left="1080" w:firstLine="0"/>
        <w:jc w:val="both"/>
        <w:rPr>
          <w:b w:val="0"/>
          <w:vertAlign w:val="baseline"/>
        </w:rPr>
      </w:pPr>
    </w:p>
    <w:p w14:paraId="0000003B">
      <w:pPr>
        <w:shd w:val="clear" w:fill="C0C0C0"/>
        <w:spacing w:after="120" w:line="276" w:lineRule="auto"/>
        <w:ind w:left="90" w:firstLine="0"/>
        <w:jc w:val="both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LANGUAGE LAB ESTABLISHMENTS</w:t>
      </w:r>
    </w:p>
    <w:p w14:paraId="0000003C">
      <w:pPr>
        <w:numPr>
          <w:ilvl w:val="0"/>
          <w:numId w:val="3"/>
        </w:numPr>
        <w:spacing w:after="0" w:line="276" w:lineRule="auto"/>
        <w:ind w:left="1440" w:hanging="72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Staff-in-Charge, Language Lab at CPTC, Oddanchatram.</w:t>
      </w:r>
    </w:p>
    <w:p w14:paraId="0000003D">
      <w:pPr>
        <w:numPr>
          <w:ilvl w:val="0"/>
          <w:numId w:val="3"/>
        </w:numPr>
        <w:spacing w:after="0" w:line="276" w:lineRule="auto"/>
        <w:ind w:left="1440" w:hanging="72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Staff-in-Charge, Language Lab at Shri Ramana’s ABC Polytechnic college, Dindigul.</w:t>
      </w:r>
    </w:p>
    <w:p w14:paraId="0000003E">
      <w:pPr>
        <w:numPr>
          <w:ilvl w:val="0"/>
          <w:numId w:val="3"/>
        </w:numPr>
        <w:spacing w:after="0" w:line="276" w:lineRule="auto"/>
        <w:ind w:left="1440" w:hanging="72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Established Communication Skills Laboratory with Language Software in-charge in Jawaharlal Institute of Technology, Coimbatore.</w:t>
      </w:r>
    </w:p>
    <w:p w14:paraId="447772AA">
      <w:pPr>
        <w:numPr>
          <w:numId w:val="0"/>
        </w:numPr>
        <w:spacing w:after="0" w:line="276" w:lineRule="auto"/>
        <w:ind w:right="0" w:rightChars="0"/>
        <w:jc w:val="both"/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</w:pPr>
    </w:p>
    <w:p w14:paraId="71958E05">
      <w:pPr>
        <w:numPr>
          <w:numId w:val="0"/>
        </w:numPr>
        <w:spacing w:after="0" w:line="276" w:lineRule="auto"/>
        <w:ind w:right="0" w:rightChars="0"/>
        <w:jc w:val="both"/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</w:pPr>
    </w:p>
    <w:p w14:paraId="677F4753">
      <w:pPr>
        <w:numPr>
          <w:numId w:val="0"/>
        </w:numPr>
        <w:spacing w:after="0" w:line="276" w:lineRule="auto"/>
        <w:ind w:right="0" w:rightChars="0"/>
        <w:jc w:val="both"/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</w:pPr>
      <w:r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  <w:t>PARTICIPATED/PRESENTED IN CONFERENCE / SEMINARS</w:t>
      </w:r>
    </w:p>
    <w:p w14:paraId="524E6B05">
      <w:pPr>
        <w:numPr>
          <w:ilvl w:val="0"/>
          <w:numId w:val="4"/>
        </w:numPr>
        <w:spacing w:after="0" w:line="276" w:lineRule="auto"/>
        <w:ind w:left="420" w:leftChars="0" w:right="0" w:rightChars="0" w:hanging="420" w:firstLine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>Participated in the National Seminar on “EMERGING TRENDS IN SCIENCE AND HUMANITIES” in Jawaharlal  Institute of Technology, Coimbatore.</w:t>
      </w:r>
    </w:p>
    <w:p w14:paraId="23A6289E">
      <w:pPr>
        <w:numPr>
          <w:ilvl w:val="0"/>
          <w:numId w:val="4"/>
        </w:numPr>
        <w:spacing w:after="0" w:line="276" w:lineRule="auto"/>
        <w:ind w:left="420" w:leftChars="0" w:right="0" w:rightChars="0" w:hanging="420" w:firstLine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>Participated in the Two-Days National Conference on “CURRENT THEORIES AND THEIR IMPACT ON TEACHING OF LITERATURE”. in St. Joseph’s college, Trichy.</w:t>
      </w:r>
    </w:p>
    <w:p w14:paraId="58647E12">
      <w:pPr>
        <w:numPr>
          <w:ilvl w:val="0"/>
          <w:numId w:val="4"/>
        </w:numPr>
        <w:spacing w:after="0" w:line="276" w:lineRule="auto"/>
        <w:ind w:left="420" w:leftChars="0" w:right="0" w:rightChars="0" w:hanging="420" w:firstLine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>Prsented the paper on” WOMEN EMPOWERMENT “ in an International Conference in Anugraha Institute of Social Sciences, Dindigul.</w:t>
      </w:r>
    </w:p>
    <w:p w14:paraId="5C277CBE">
      <w:pPr>
        <w:numPr>
          <w:ilvl w:val="0"/>
          <w:numId w:val="4"/>
        </w:numPr>
        <w:spacing w:after="0" w:line="276" w:lineRule="auto"/>
        <w:ind w:left="420" w:leftChars="0" w:right="0" w:rightChars="0" w:hanging="420" w:firstLine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>Participated in an International Seminar on “WEAVING IDENTITIES: INTERSECTIONALITY &amp; NARRATIVE ARCS IN CONTEMPORARY LITERATURE” in Mary Matha College of Arts and Science, Periyakulam.</w:t>
      </w:r>
    </w:p>
    <w:p w14:paraId="0FF2ABF3">
      <w:pPr>
        <w:numPr>
          <w:ilvl w:val="0"/>
          <w:numId w:val="4"/>
        </w:numPr>
        <w:spacing w:after="0" w:line="276" w:lineRule="auto"/>
        <w:ind w:left="420" w:leftChars="0" w:right="0" w:rightChars="0" w:hanging="420" w:firstLine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>Participated in one day Seminar on “WORDS IN CONTEXT FOR EFFECTIVE COMMUNICATION” in Anugraha Institute of Social Sciences, Dindigul.</w:t>
      </w:r>
    </w:p>
    <w:p w14:paraId="0DF51E71">
      <w:pPr>
        <w:numPr>
          <w:numId w:val="0"/>
        </w:numPr>
        <w:spacing w:after="0" w:line="276" w:lineRule="auto"/>
        <w:ind w:leftChars="0" w:right="0" w:right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</w:p>
    <w:p w14:paraId="5480955D">
      <w:pPr>
        <w:numPr>
          <w:numId w:val="0"/>
        </w:numPr>
        <w:spacing w:after="0" w:line="276" w:lineRule="auto"/>
        <w:ind w:leftChars="0" w:right="0" w:rightChars="0"/>
        <w:jc w:val="left"/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</w:pPr>
      <w:r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  <w:t>FACULTY DEVELOPMENT PROGRAM</w:t>
      </w:r>
    </w:p>
    <w:p w14:paraId="06AFDCAD">
      <w:pPr>
        <w:numPr>
          <w:ilvl w:val="0"/>
          <w:numId w:val="5"/>
        </w:numPr>
        <w:tabs>
          <w:tab w:val="clear" w:pos="420"/>
        </w:tabs>
        <w:spacing w:after="0" w:line="276" w:lineRule="auto"/>
        <w:ind w:left="420" w:leftChars="0" w:right="0" w:rightChars="0" w:hanging="420" w:firstLine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>Participated in the Faculty Development Program on “ EFFECTIVE USAGE OF AI IN RESEARCH WITH HANDS ON EXPERIENCE” at Anugraha Institute of Social Sciences, Dindigul.</w:t>
      </w:r>
    </w:p>
    <w:p w14:paraId="0C7A7BC1">
      <w:pPr>
        <w:numPr>
          <w:ilvl w:val="0"/>
          <w:numId w:val="5"/>
        </w:numPr>
        <w:tabs>
          <w:tab w:val="clear" w:pos="420"/>
        </w:tabs>
        <w:spacing w:after="0" w:line="276" w:lineRule="auto"/>
        <w:ind w:left="420" w:leftChars="0" w:right="0" w:rightChars="0" w:hanging="420" w:firstLine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 xml:space="preserve">Participated </w:t>
      </w:r>
      <w:r>
        <w:rPr>
          <w:rFonts w:hint="default"/>
          <w:b w:val="0"/>
          <w:bCs/>
          <w:vertAlign w:val="baseline"/>
          <w:rtl w:val="0"/>
          <w:lang w:val="en-US"/>
        </w:rPr>
        <w:t>in the Faculty Development Program on “ INNOVATIVE TEACHING STRATEGIES”at Anugraha Institute of Social Sciences, Dindigul.</w:t>
      </w:r>
    </w:p>
    <w:p w14:paraId="6FEC709C">
      <w:pPr>
        <w:numPr>
          <w:numId w:val="0"/>
        </w:numPr>
        <w:spacing w:after="0" w:line="276" w:lineRule="auto"/>
        <w:ind w:leftChars="0" w:right="0" w:rightChars="0"/>
        <w:jc w:val="both"/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</w:pPr>
    </w:p>
    <w:p w14:paraId="2C1F9183">
      <w:pPr>
        <w:numPr>
          <w:numId w:val="0"/>
        </w:numPr>
        <w:spacing w:after="0" w:line="276" w:lineRule="auto"/>
        <w:ind w:leftChars="0" w:right="0" w:rightChars="0"/>
        <w:jc w:val="both"/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</w:pPr>
      <w:r>
        <w:rPr>
          <w:rFonts w:hint="default"/>
          <w:b/>
          <w:bCs w:val="0"/>
          <w:shd w:val="clear" w:color="FFFFFF" w:fill="D9D9D9"/>
          <w:vertAlign w:val="baseline"/>
          <w:rtl w:val="0"/>
          <w:lang w:val="en-US"/>
        </w:rPr>
        <w:t>SHORT TERM COURSE</w:t>
      </w:r>
    </w:p>
    <w:p w14:paraId="5D3B2622">
      <w:pPr>
        <w:numPr>
          <w:ilvl w:val="0"/>
          <w:numId w:val="4"/>
        </w:numPr>
        <w:spacing w:after="0" w:line="276" w:lineRule="auto"/>
        <w:ind w:left="420" w:leftChars="0" w:right="0" w:rightChars="0" w:hanging="420" w:firstLineChars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>Participated in the Short term course on “ INSTRUCTIONAL DESIGN AND DELIVERY SYSTEM” at Arulmigu Palani Andavar Polytechnic College, Palani.</w:t>
      </w:r>
    </w:p>
    <w:p w14:paraId="0000003F">
      <w:pPr>
        <w:spacing w:after="0" w:line="276" w:lineRule="auto"/>
        <w:ind w:left="1440" w:firstLine="0"/>
        <w:jc w:val="both"/>
        <w:rPr>
          <w:b w:val="0"/>
          <w:vertAlign w:val="baseline"/>
        </w:rPr>
      </w:pPr>
    </w:p>
    <w:p w14:paraId="00000040">
      <w:pPr>
        <w:shd w:val="clear" w:fill="C0C0C0"/>
        <w:spacing w:after="120" w:line="276" w:lineRule="auto"/>
        <w:ind w:left="90" w:firstLine="0"/>
        <w:jc w:val="both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EXTRA CURRICULAR ACTIVITES</w:t>
      </w:r>
    </w:p>
    <w:p w14:paraId="00000041">
      <w:pPr>
        <w:numPr>
          <w:ilvl w:val="0"/>
          <w:numId w:val="6"/>
        </w:numPr>
        <w:spacing w:after="0" w:line="276" w:lineRule="auto"/>
        <w:ind w:left="720" w:firstLine="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Received award and certificates for 100% results at Jawaharlal Institute of</w:t>
      </w:r>
    </w:p>
    <w:p w14:paraId="00000042">
      <w:pPr>
        <w:spacing w:after="0" w:line="276" w:lineRule="auto"/>
        <w:ind w:left="720" w:firstLine="0"/>
        <w:jc w:val="both"/>
        <w:rPr>
          <w:rFonts w:hint="default"/>
          <w:b w:val="0"/>
          <w:bCs/>
          <w:vertAlign w:val="baseline"/>
          <w:rtl w:val="0"/>
          <w:lang w:val="en-US"/>
        </w:rPr>
      </w:pPr>
      <w:r>
        <w:rPr>
          <w:b w:val="0"/>
          <w:bCs/>
          <w:vertAlign w:val="baseline"/>
          <w:rtl w:val="0"/>
        </w:rPr>
        <w:t xml:space="preserve">            Technology, Coimbatore.</w:t>
      </w:r>
      <w:r>
        <w:rPr>
          <w:rFonts w:hint="default"/>
          <w:b w:val="0"/>
          <w:bCs/>
          <w:vertAlign w:val="baseline"/>
          <w:rtl w:val="0"/>
          <w:lang w:val="en-US"/>
        </w:rPr>
        <w:t>(2009-2011)</w:t>
      </w:r>
    </w:p>
    <w:p w14:paraId="42583999">
      <w:pPr>
        <w:numPr>
          <w:ilvl w:val="0"/>
          <w:numId w:val="7"/>
        </w:numPr>
        <w:spacing w:after="0" w:line="276" w:lineRule="auto"/>
        <w:ind w:left="420" w:leftChars="0" w:hanging="420" w:firstLineChars="0"/>
        <w:jc w:val="both"/>
        <w:rPr>
          <w:b w:val="0"/>
          <w:bCs/>
          <w:vertAlign w:val="baseline"/>
          <w:rtl w:val="0"/>
        </w:rPr>
      </w:pPr>
      <w:r>
        <w:rPr>
          <w:rFonts w:hint="default"/>
          <w:b w:val="0"/>
          <w:bCs/>
          <w:vertAlign w:val="baseline"/>
          <w:rtl w:val="0"/>
          <w:lang w:val="en-US"/>
        </w:rPr>
        <w:t xml:space="preserve">     Acted as an Additional Chief Superindentent in Christian Polytechnic College.(April-2020 &amp; Nov - 2021)</w:t>
      </w:r>
    </w:p>
    <w:p w14:paraId="00000043">
      <w:pPr>
        <w:numPr>
          <w:ilvl w:val="0"/>
          <w:numId w:val="6"/>
        </w:numPr>
        <w:spacing w:after="0" w:line="276" w:lineRule="auto"/>
        <w:ind w:left="720" w:firstLine="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Serving as a member in the college magazine.</w:t>
      </w:r>
      <w:r>
        <w:rPr>
          <w:rFonts w:hint="default"/>
          <w:b w:val="0"/>
          <w:bCs/>
          <w:vertAlign w:val="baseline"/>
          <w:rtl w:val="0"/>
          <w:lang w:val="en-US"/>
        </w:rPr>
        <w:t>(2009-2011)</w:t>
      </w:r>
    </w:p>
    <w:p w14:paraId="7C1675D7">
      <w:pPr>
        <w:numPr>
          <w:ilvl w:val="0"/>
          <w:numId w:val="6"/>
        </w:numPr>
        <w:spacing w:after="0" w:line="276" w:lineRule="auto"/>
        <w:ind w:left="720" w:firstLine="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Served as NSS and JRC Coordinator,</w:t>
      </w:r>
      <w:r>
        <w:rPr>
          <w:rFonts w:hint="default"/>
          <w:b w:val="0"/>
          <w:bCs/>
          <w:vertAlign w:val="baseline"/>
          <w:rtl w:val="0"/>
          <w:lang w:val="en-US"/>
        </w:rPr>
        <w:t>(2005-2006)</w:t>
      </w:r>
    </w:p>
    <w:p w14:paraId="00000044">
      <w:pPr>
        <w:numPr>
          <w:ilvl w:val="0"/>
          <w:numId w:val="6"/>
        </w:numPr>
        <w:spacing w:after="0" w:line="276" w:lineRule="auto"/>
        <w:ind w:left="720" w:firstLine="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 xml:space="preserve"> Co-ordinator for Student Readers Forum </w:t>
      </w:r>
      <w:r>
        <w:rPr>
          <w:rFonts w:hint="default"/>
          <w:b w:val="0"/>
          <w:bCs/>
          <w:vertAlign w:val="baseline"/>
          <w:rtl w:val="0"/>
          <w:lang w:val="en-US"/>
        </w:rPr>
        <w:t>_2012-2022</w:t>
      </w:r>
    </w:p>
    <w:p w14:paraId="00000045">
      <w:pPr>
        <w:spacing w:after="0" w:line="276" w:lineRule="auto"/>
        <w:ind w:left="720" w:firstLine="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 xml:space="preserve">            And</w:t>
      </w:r>
      <w:r>
        <w:rPr>
          <w:rFonts w:hint="default"/>
          <w:b w:val="0"/>
          <w:bCs/>
          <w:vertAlign w:val="baseline"/>
          <w:rtl w:val="0"/>
          <w:lang w:val="en-US"/>
        </w:rPr>
        <w:t xml:space="preserve">) </w:t>
      </w:r>
      <w:r>
        <w:rPr>
          <w:b w:val="0"/>
          <w:bCs/>
          <w:vertAlign w:val="baseline"/>
          <w:rtl w:val="0"/>
        </w:rPr>
        <w:t>attended Special Camps</w:t>
      </w:r>
    </w:p>
    <w:p w14:paraId="55E7C30A">
      <w:pPr>
        <w:numPr>
          <w:ilvl w:val="0"/>
          <w:numId w:val="6"/>
        </w:numPr>
        <w:spacing w:after="0" w:line="276" w:lineRule="auto"/>
        <w:ind w:left="720" w:firstLine="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>State Player in Ball Badminton</w:t>
      </w:r>
      <w:r>
        <w:rPr>
          <w:rFonts w:hint="default"/>
          <w:b w:val="0"/>
          <w:bCs/>
          <w:vertAlign w:val="baseline"/>
          <w:rtl w:val="0"/>
          <w:lang w:val="en-US"/>
        </w:rPr>
        <w:t>(School and University)</w:t>
      </w:r>
    </w:p>
    <w:p w14:paraId="00000046">
      <w:pPr>
        <w:numPr>
          <w:ilvl w:val="0"/>
          <w:numId w:val="6"/>
        </w:numPr>
        <w:spacing w:after="0" w:line="276" w:lineRule="auto"/>
        <w:ind w:left="720" w:firstLine="0"/>
        <w:jc w:val="both"/>
        <w:rPr>
          <w:b w:val="0"/>
          <w:bCs/>
          <w:vertAlign w:val="baseline"/>
        </w:rPr>
      </w:pPr>
      <w:r>
        <w:rPr>
          <w:b w:val="0"/>
          <w:bCs/>
          <w:vertAlign w:val="baseline"/>
          <w:rtl w:val="0"/>
        </w:rPr>
        <w:t xml:space="preserve"> listening Music, and Reading Books.</w:t>
      </w:r>
    </w:p>
    <w:p w14:paraId="00000047">
      <w:pPr>
        <w:spacing w:after="0" w:line="276" w:lineRule="auto"/>
        <w:ind w:left="720" w:firstLine="0"/>
        <w:jc w:val="both"/>
        <w:rPr>
          <w:b w:val="0"/>
          <w:vertAlign w:val="baseline"/>
        </w:rPr>
      </w:pPr>
    </w:p>
    <w:p w14:paraId="00000048">
      <w:pPr>
        <w:shd w:val="clear" w:fill="C0C0C0"/>
        <w:spacing w:after="120" w:line="276" w:lineRule="auto"/>
        <w:ind w:left="90" w:firstLine="0"/>
        <w:jc w:val="both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>PERSONAL  DETAILS</w:t>
      </w:r>
    </w:p>
    <w:p w14:paraId="00000049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sz w:val="22"/>
          <w:szCs w:val="22"/>
          <w:vertAlign w:val="baseline"/>
        </w:rPr>
      </w:pPr>
    </w:p>
    <w:p w14:paraId="0000004A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NAME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A.MARIA CHITRA</w:t>
      </w:r>
    </w:p>
    <w:p w14:paraId="0000004B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Spouse Name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U.Simon Selvaraj</w:t>
      </w:r>
    </w:p>
    <w:p w14:paraId="0000004C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Date of Birth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29-06-1978</w:t>
      </w:r>
    </w:p>
    <w:p w14:paraId="0000004D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Sex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Female</w:t>
      </w:r>
    </w:p>
    <w:p w14:paraId="0000004E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Marital Status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Married</w:t>
      </w:r>
    </w:p>
    <w:p w14:paraId="0000004F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Religion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Christian</w:t>
      </w:r>
    </w:p>
    <w:p w14:paraId="00000050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Nationality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Indian</w:t>
      </w:r>
    </w:p>
    <w:p w14:paraId="00000051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Language Known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Tamil &amp; English</w:t>
      </w:r>
    </w:p>
    <w:p w14:paraId="00000052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</w:p>
    <w:p w14:paraId="00000053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</w:p>
    <w:p w14:paraId="00000054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Address for communication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W/o, U.Simon Selvaraj,</w:t>
      </w:r>
    </w:p>
    <w:p w14:paraId="00000056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hint="default" w:ascii="Arial" w:hAnsi="Arial" w:eastAsia="Arial" w:cs="Arial"/>
          <w:b w:val="0"/>
          <w:bCs/>
          <w:sz w:val="22"/>
          <w:szCs w:val="22"/>
          <w:vertAlign w:val="baseline"/>
          <w:rtl w:val="0"/>
          <w:lang w:val="en-US"/>
        </w:rPr>
        <w:t>Plot No;24, Ubasan Garden, Malaipatty Road,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Dindigul.</w:t>
      </w:r>
    </w:p>
    <w:p w14:paraId="00000057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bCs/>
          <w:sz w:val="22"/>
          <w:szCs w:val="22"/>
          <w:vertAlign w:val="baseline"/>
        </w:rPr>
      </w:pP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Contact Number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:</w:t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sz w:val="22"/>
          <w:szCs w:val="22"/>
          <w:vertAlign w:val="baseline"/>
          <w:rtl w:val="0"/>
        </w:rPr>
        <w:t>9566664859, 9442046971</w:t>
      </w:r>
    </w:p>
    <w:p w14:paraId="00000058">
      <w:pPr>
        <w:tabs>
          <w:tab w:val="center" w:pos="1006"/>
          <w:tab w:val="center" w:pos="2161"/>
          <w:tab w:val="center" w:pos="3627"/>
        </w:tabs>
        <w:spacing w:after="120" w:line="276" w:lineRule="auto"/>
        <w:ind w:left="720" w:firstLine="0"/>
        <w:jc w:val="both"/>
        <w:rPr>
          <w:rFonts w:ascii="Arial" w:hAnsi="Arial" w:eastAsia="Arial" w:cs="Arial"/>
          <w:b w:val="0"/>
          <w:sz w:val="22"/>
          <w:szCs w:val="22"/>
          <w:vertAlign w:val="baseline"/>
        </w:rPr>
      </w:pPr>
    </w:p>
    <w:p w14:paraId="00000059">
      <w:pPr>
        <w:shd w:val="clear" w:fill="C0C0C0"/>
        <w:spacing w:after="214" w:line="276" w:lineRule="auto"/>
        <w:ind w:left="-5" w:firstLine="0"/>
        <w:rPr>
          <w:b w:val="0"/>
          <w:vertAlign w:val="baseline"/>
        </w:rPr>
      </w:pPr>
      <w:r>
        <w:rPr>
          <w:b/>
          <w:vertAlign w:val="baseline"/>
          <w:rtl w:val="0"/>
        </w:rPr>
        <w:t>DECLARATION</w:t>
      </w:r>
    </w:p>
    <w:p w14:paraId="0000005A">
      <w:pPr>
        <w:spacing w:after="207" w:line="276" w:lineRule="auto"/>
        <w:ind w:left="0" w:firstLine="720"/>
        <w:jc w:val="both"/>
        <w:rPr>
          <w:b w:val="0"/>
          <w:bCs/>
          <w:vertAlign w:val="baseline"/>
        </w:rPr>
      </w:pPr>
      <w:r>
        <w:rPr>
          <w:rFonts w:ascii="Arial" w:hAnsi="Arial" w:eastAsia="Arial" w:cs="Arial"/>
          <w:b w:val="0"/>
          <w:bCs/>
          <w:vertAlign w:val="baseline"/>
          <w:rtl w:val="0"/>
        </w:rPr>
        <w:t xml:space="preserve">  I do hereby declare that all information mentioned is true to the best my knowledge.</w:t>
      </w:r>
    </w:p>
    <w:p w14:paraId="0000005B">
      <w:pPr>
        <w:spacing w:after="120" w:line="276" w:lineRule="auto"/>
        <w:rPr>
          <w:rFonts w:ascii="Arial" w:hAnsi="Arial" w:eastAsia="Arial" w:cs="Arial"/>
          <w:b w:val="0"/>
          <w:bCs/>
          <w:vertAlign w:val="baseline"/>
        </w:rPr>
      </w:pPr>
      <w:r>
        <w:rPr>
          <w:rFonts w:ascii="Arial" w:hAnsi="Arial" w:eastAsia="Arial" w:cs="Arial"/>
          <w:b/>
          <w:bCs w:val="0"/>
          <w:vertAlign w:val="baseline"/>
          <w:rtl w:val="0"/>
        </w:rPr>
        <w:t>Place</w:t>
      </w:r>
      <w:r>
        <w:rPr>
          <w:rFonts w:ascii="Arial" w:hAnsi="Arial" w:eastAsia="Arial" w:cs="Arial"/>
          <w:b w:val="0"/>
          <w:bCs/>
          <w:vertAlign w:val="baseline"/>
          <w:rtl w:val="0"/>
        </w:rPr>
        <w:t xml:space="preserve">   : Dindigul </w:t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</w:p>
    <w:p w14:paraId="0000005C">
      <w:pPr>
        <w:spacing w:after="280" w:line="276" w:lineRule="auto"/>
        <w:rPr>
          <w:rFonts w:ascii="Arial" w:hAnsi="Arial" w:eastAsia="Arial" w:cs="Arial"/>
          <w:b w:val="0"/>
          <w:bCs/>
          <w:vertAlign w:val="baseline"/>
        </w:rPr>
      </w:pPr>
      <w:r>
        <w:rPr>
          <w:rFonts w:ascii="Arial" w:hAnsi="Arial" w:eastAsia="Arial" w:cs="Arial"/>
          <w:b/>
          <w:bCs w:val="0"/>
          <w:vertAlign w:val="baseline"/>
          <w:rtl w:val="0"/>
        </w:rPr>
        <w:tab/>
      </w:r>
      <w:r>
        <w:rPr>
          <w:rFonts w:ascii="Arial" w:hAnsi="Arial" w:eastAsia="Arial" w:cs="Arial"/>
          <w:b/>
          <w:bCs w:val="0"/>
          <w:vertAlign w:val="baseline"/>
          <w:rtl w:val="0"/>
        </w:rPr>
        <w:t>Date</w:t>
      </w:r>
      <w:r>
        <w:rPr>
          <w:rFonts w:ascii="Arial" w:hAnsi="Arial" w:eastAsia="Arial" w:cs="Arial"/>
          <w:b w:val="0"/>
          <w:bCs/>
          <w:vertAlign w:val="baseline"/>
          <w:rtl w:val="0"/>
        </w:rPr>
        <w:t xml:space="preserve">    : </w:t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ab/>
      </w:r>
      <w:r>
        <w:rPr>
          <w:rFonts w:ascii="Arial" w:hAnsi="Arial" w:eastAsia="Arial" w:cs="Arial"/>
          <w:b w:val="0"/>
          <w:bCs/>
          <w:vertAlign w:val="baseline"/>
          <w:rtl w:val="0"/>
        </w:rPr>
        <w:t xml:space="preserve">                                               Yours Faithfully,</w:t>
      </w:r>
    </w:p>
    <w:p w14:paraId="0000005E">
      <w:pPr>
        <w:spacing w:after="280" w:line="276" w:lineRule="auto"/>
        <w:ind w:left="5760" w:leftChars="0" w:firstLine="720" w:firstLineChars="0"/>
        <w:rPr>
          <w:rFonts w:ascii="Arial" w:hAnsi="Arial" w:eastAsia="Arial" w:cs="Arial"/>
          <w:b/>
          <w:bCs w:val="0"/>
          <w:vertAlign w:val="baseline"/>
        </w:rPr>
      </w:pPr>
      <w:r>
        <w:rPr>
          <w:rFonts w:ascii="Arial" w:hAnsi="Arial" w:eastAsia="Arial" w:cs="Arial"/>
          <w:b/>
          <w:bCs w:val="0"/>
          <w:vertAlign w:val="baseline"/>
          <w:rtl w:val="0"/>
        </w:rPr>
        <w:t xml:space="preserve"> (A.MARIA CHITRA)</w:t>
      </w:r>
    </w:p>
    <w:p w14:paraId="00000074">
      <w:pPr>
        <w:spacing w:after="280" w:line="276" w:lineRule="auto"/>
        <w:ind w:left="0" w:leftChars="0" w:firstLine="0" w:firstLineChars="0"/>
        <w:rPr>
          <w:b w:val="0"/>
          <w:vertAlign w:val="baseline"/>
        </w:rPr>
      </w:pPr>
    </w:p>
    <w:p w14:paraId="00000075">
      <w:pPr>
        <w:spacing w:line="276" w:lineRule="auto"/>
        <w:rPr>
          <w:b w:val="0"/>
          <w:vertAlign w:val="baseline"/>
        </w:rPr>
      </w:pP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 xml:space="preserve">                                                                                                          </w:t>
      </w:r>
    </w:p>
    <w:sectPr>
      <w:pgSz w:w="11906" w:h="16838"/>
      <w:pgMar w:top="360" w:right="922" w:bottom="1463" w:left="135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68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135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207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79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351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423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95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67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639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711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nsid w:val="BF98727B"/>
    <w:multiLevelType w:val="singleLevel"/>
    <w:tmpl w:val="BF98727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nsid w:val="329DA3F4"/>
    <w:multiLevelType w:val="singleLevel"/>
    <w:tmpl w:val="329DA3F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4656A3A7"/>
    <w:multiLevelType w:val="singleLevel"/>
    <w:tmpl w:val="4656A3A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140D77"/>
    <w:rsid w:val="055A0F08"/>
    <w:rsid w:val="0D2E2CAE"/>
    <w:rsid w:val="0E487F4E"/>
    <w:rsid w:val="0F665DD1"/>
    <w:rsid w:val="14BE3A15"/>
    <w:rsid w:val="15477425"/>
    <w:rsid w:val="16E60821"/>
    <w:rsid w:val="1E234271"/>
    <w:rsid w:val="1E4D6B9A"/>
    <w:rsid w:val="22952C4B"/>
    <w:rsid w:val="249A6818"/>
    <w:rsid w:val="254B27ED"/>
    <w:rsid w:val="27823402"/>
    <w:rsid w:val="2ACB3B45"/>
    <w:rsid w:val="2BB5313E"/>
    <w:rsid w:val="2D11017C"/>
    <w:rsid w:val="2DFB3BFB"/>
    <w:rsid w:val="2FBB13DF"/>
    <w:rsid w:val="376A7A76"/>
    <w:rsid w:val="39CA51EE"/>
    <w:rsid w:val="3D8D000C"/>
    <w:rsid w:val="41F87BCB"/>
    <w:rsid w:val="43A75821"/>
    <w:rsid w:val="4935638C"/>
    <w:rsid w:val="4A337F6A"/>
    <w:rsid w:val="544B4B13"/>
    <w:rsid w:val="59DD71BC"/>
    <w:rsid w:val="5AEB3CA7"/>
    <w:rsid w:val="5E9A3ABB"/>
    <w:rsid w:val="632F62F8"/>
    <w:rsid w:val="65705687"/>
    <w:rsid w:val="664604DB"/>
    <w:rsid w:val="6E9B7BC7"/>
    <w:rsid w:val="73E05423"/>
    <w:rsid w:val="7A6179E6"/>
    <w:rsid w:val="7CE34C72"/>
    <w:rsid w:val="7CF65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after="12" w:line="268" w:lineRule="auto"/>
      <w:ind w:left="10" w:leftChars="-1" w:rightChars="0" w:hanging="10" w:hangingChars="1"/>
      <w:textAlignment w:val="top"/>
      <w:outlineLvl w:val="0"/>
    </w:pPr>
    <w:rPr>
      <w:rFonts w:ascii="Times New Roman" w:hAnsi="Times New Roman" w:eastAsiaTheme="minorEastAsia" w:cstheme="minorBidi"/>
      <w:color w:val="000000"/>
      <w:w w:val="100"/>
      <w:position w:val="-1"/>
      <w:sz w:val="24"/>
      <w:szCs w:val="22"/>
      <w:vertAlign w:val="baseline"/>
      <w:cs w:val="0"/>
      <w:lang w:val="en-IN" w:eastAsia="en-IN" w:bidi="ar-SA"/>
    </w:rPr>
  </w:style>
  <w:style w:type="paragraph" w:styleId="2">
    <w:name w:val="heading 1"/>
    <w:next w:val="1"/>
    <w:qFormat/>
    <w:uiPriority w:val="0"/>
    <w:pPr>
      <w:keepNext/>
      <w:keepLines/>
      <w:suppressAutoHyphens/>
      <w:spacing w:after="134" w:line="259" w:lineRule="auto"/>
      <w:ind w:left="10" w:leftChars="-1" w:rightChars="0" w:hanging="10" w:hangingChars="1"/>
      <w:textAlignment w:val="top"/>
      <w:outlineLvl w:val="0"/>
    </w:pPr>
    <w:rPr>
      <w:rFonts w:ascii="Times New Roman" w:hAnsi="Times New Roman" w:eastAsiaTheme="minorEastAsia" w:cstheme="minorBidi"/>
      <w:b/>
      <w:color w:val="000000"/>
      <w:w w:val="100"/>
      <w:position w:val="-1"/>
      <w:sz w:val="24"/>
      <w:szCs w:val="24"/>
      <w:vertAlign w:val="baseline"/>
      <w:cs w:val="0"/>
      <w:lang w:val="en-I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qFormat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uiPriority w:val="0"/>
    <w:pPr>
      <w:suppressAutoHyphens/>
      <w:spacing w:after="0" w:line="240" w:lineRule="auto"/>
      <w:ind w:left="10" w:leftChars="-1" w:rightChars="0" w:hanging="10" w:hangingChars="1"/>
      <w:textAlignment w:val="top"/>
      <w:outlineLvl w:val="0"/>
    </w:pPr>
    <w:rPr>
      <w:rFonts w:ascii="Tahoma" w:hAnsi="Tahoma"/>
      <w:color w:val="000000"/>
      <w:w w:val="100"/>
      <w:position w:val="-1"/>
      <w:sz w:val="16"/>
      <w:szCs w:val="16"/>
      <w:vertAlign w:val="baseline"/>
      <w:cs w:val="0"/>
      <w:lang w:val="zh-CN" w:eastAsia="zh-CN" w:bidi="ar-SA"/>
    </w:rPr>
  </w:style>
  <w:style w:type="paragraph" w:styleId="11">
    <w:name w:val="footer"/>
    <w:basedOn w:val="1"/>
    <w:qFormat/>
    <w:uiPriority w:val="0"/>
    <w:pPr>
      <w:tabs>
        <w:tab w:val="center" w:pos="4680"/>
        <w:tab w:val="right" w:pos="9360"/>
      </w:tabs>
      <w:suppressAutoHyphens/>
      <w:spacing w:after="12" w:line="268" w:lineRule="auto"/>
      <w:ind w:left="10" w:leftChars="-1" w:rightChars="0" w:hanging="10" w:hangingChars="1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2"/>
      <w:vertAlign w:val="baseline"/>
      <w:cs w:val="0"/>
      <w:lang w:val="en-IN" w:eastAsia="en-IN" w:bidi="ar-SA"/>
    </w:rPr>
  </w:style>
  <w:style w:type="paragraph" w:styleId="12">
    <w:name w:val="header"/>
    <w:basedOn w:val="1"/>
    <w:qFormat/>
    <w:uiPriority w:val="0"/>
    <w:pPr>
      <w:tabs>
        <w:tab w:val="center" w:pos="4680"/>
        <w:tab w:val="right" w:pos="9360"/>
      </w:tabs>
      <w:suppressAutoHyphens/>
      <w:spacing w:after="12" w:line="268" w:lineRule="auto"/>
      <w:ind w:left="10" w:leftChars="-1" w:rightChars="0" w:hanging="10" w:hangingChars="1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2"/>
      <w:vertAlign w:val="baseline"/>
      <w:cs w:val="0"/>
      <w:lang w:val="en-IN" w:eastAsia="en-IN" w:bidi="ar-SA"/>
    </w:rPr>
  </w:style>
  <w:style w:type="character" w:styleId="13">
    <w:name w:val="Hyperlink"/>
    <w:uiPriority w:val="0"/>
    <w:rPr>
      <w:color w:val="0563C1"/>
      <w:w w:val="100"/>
      <w:position w:val="-1"/>
      <w:u w:val="single"/>
      <w:vertAlign w:val="baseline"/>
      <w:cs w:val="0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16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1"/>
    <w:qFormat/>
    <w:uiPriority w:val="0"/>
  </w:style>
  <w:style w:type="paragraph" w:styleId="17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8">
    <w:name w:val="Table Normal2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eading 1 Char"/>
    <w:uiPriority w:val="0"/>
    <w:rPr>
      <w:rFonts w:ascii="Times New Roman" w:hAnsi="Times New Roman"/>
      <w:b/>
      <w:color w:val="000000"/>
      <w:w w:val="100"/>
      <w:position w:val="-1"/>
      <w:sz w:val="24"/>
      <w:vertAlign w:val="baseline"/>
      <w:cs w:val="0"/>
      <w:lang w:bidi="ar-SA"/>
    </w:rPr>
  </w:style>
  <w:style w:type="table" w:customStyle="1" w:styleId="20">
    <w:name w:val="TableGrid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en-IN"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uiPriority w:val="0"/>
    <w:pPr>
      <w:suppressAutoHyphens/>
      <w:spacing w:after="12" w:line="268" w:lineRule="auto"/>
      <w:ind w:left="720" w:leftChars="-1" w:rightChars="0" w:hanging="10" w:hangingChars="1"/>
      <w:contextualSpacing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2"/>
      <w:vertAlign w:val="baseline"/>
      <w:cs w:val="0"/>
      <w:lang w:val="en-IN" w:eastAsia="en-IN" w:bidi="ar-SA"/>
    </w:rPr>
  </w:style>
  <w:style w:type="character" w:customStyle="1" w:styleId="22">
    <w:name w:val="Balloon Text Char"/>
    <w:uiPriority w:val="0"/>
    <w:rPr>
      <w:rFonts w:ascii="Tahoma" w:hAnsi="Tahoma" w:eastAsia="Times New Roman" w:cs="Tahoma"/>
      <w:color w:val="000000"/>
      <w:w w:val="100"/>
      <w:position w:val="-1"/>
      <w:sz w:val="16"/>
      <w:szCs w:val="16"/>
      <w:vertAlign w:val="baseline"/>
      <w:cs w:val="0"/>
    </w:rPr>
  </w:style>
  <w:style w:type="character" w:customStyle="1" w:styleId="23">
    <w:name w:val="Header Char"/>
    <w:basedOn w:val="8"/>
    <w:uiPriority w:val="0"/>
    <w:rPr>
      <w:rFonts w:ascii="Times New Roman" w:hAnsi="Times New Roman"/>
      <w:color w:val="000000"/>
      <w:w w:val="100"/>
      <w:position w:val="-1"/>
      <w:sz w:val="24"/>
      <w:szCs w:val="22"/>
      <w:vertAlign w:val="baseline"/>
      <w:cs w:val="0"/>
      <w:lang w:val="en-IN" w:eastAsia="en-IN"/>
    </w:rPr>
  </w:style>
  <w:style w:type="character" w:customStyle="1" w:styleId="24">
    <w:name w:val="Footer Char"/>
    <w:basedOn w:val="8"/>
    <w:uiPriority w:val="0"/>
    <w:rPr>
      <w:rFonts w:ascii="Times New Roman" w:hAnsi="Times New Roman"/>
      <w:color w:val="000000"/>
      <w:w w:val="100"/>
      <w:position w:val="-1"/>
      <w:sz w:val="24"/>
      <w:szCs w:val="22"/>
      <w:vertAlign w:val="baseline"/>
      <w:cs w:val="0"/>
      <w:lang w:val="en-IN" w:eastAsia="en-IN"/>
    </w:rPr>
  </w:style>
  <w:style w:type="table" w:customStyle="1" w:styleId="25">
    <w:name w:val="_Style 25"/>
    <w:basedOn w:val="16"/>
    <w:qFormat/>
    <w:uiPriority w:val="0"/>
    <w:tblPr>
      <w:tblCellMar>
        <w:top w:w="0" w:type="dxa"/>
        <w:left w:w="106" w:type="dxa"/>
        <w:bottom w:w="0" w:type="dxa"/>
        <w:right w:w="53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+tvKOp0hye7gsxrVHhvwo0G4w==">CgMxLjA4AHIhMVhJOUM4b2FSTENxakVySU5jbVhSaW53WDVtbFNYa1hz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2022-02-09T12:21:00Z</dcterms:created>
  <dc:creator>Puviyarasan</dc:creator>
  <cp:lastModifiedBy>LIBRARY SYSTEM</cp:lastModifiedBy>
  <dcterms:modified xsi:type="dcterms:W3CDTF">2025-02-25T07:21:30Z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901D88DC7D334596AAEA75B81E44F9BF_12</vt:lpwstr>
  </property>
</Properties>
</file>